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0002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Dategrp-10rplc-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адресу: ХМАО-Югра,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5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325-</w:t>
      </w:r>
      <w:r>
        <w:rPr>
          <w:rStyle w:val="cat-PhoneNumbergrp-27rplc-1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772"/>
        <w:gridCol w:w="1787"/>
        <w:gridCol w:w="1415"/>
        <w:gridCol w:w="3411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UserDefinedgrp-40rplc-1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Style w:val="cat-PhoneNumbergrp-28rplc-2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2rplc-2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29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3rplc-2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30rplc-2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Style w:val="cat-Timegrp-26rplc-2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PhoneNumbergrp-31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78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2rplc-2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29rplc-2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3rplc-2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30rplc-3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Style w:val="cat-Timegrp-26rplc-3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Style w:val="cat-FIOgrp-19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виновности должностного лица </w:t>
      </w:r>
      <w:r>
        <w:rPr>
          <w:rStyle w:val="cat-FIOgrp-19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4031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другие материалы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Style w:val="cat-FIOgrp-1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6 ст. 11 Федерального Закона от </w:t>
      </w:r>
      <w:r>
        <w:rPr>
          <w:rStyle w:val="cat-Dategrp-15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11 Федерального Закона от </w:t>
      </w:r>
      <w:r>
        <w:rPr>
          <w:rStyle w:val="cat-Dategrp-15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Style w:val="cat-FIOgrp-19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признания совершенного административного правонарушения малозначительным и, соответственно, освобождения от административной ответственности с применением положений ст. 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имеется, поскольку не установлено исключительных обстоятельств, свидетельствующих о наличии предусмотренных указанной нормой признаков малозначительности административного правонарушения, принимая при этом во внимание значимость охраняемых отношений и конкретные обстоятельства совершения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положениями КоАП РФ установлена административная ответственность за сам факт нарушения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содеянное не может расцениваться как малозначительное деяние, так как оно полностью соответствует объективной стороне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FIOgrp-18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</w:t>
      </w:r>
      <w:r>
        <w:rPr>
          <w:rStyle w:val="cat-Sumgrp-22rplc-4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по следующим реквизитам: Банк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ОКЦ №8 Уральского ГУ Банка России 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УФК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>УФК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-Югре, л/с </w:t>
      </w:r>
      <w:r>
        <w:rPr>
          <w:rFonts w:ascii="Times New Roman" w:eastAsia="Times New Roman" w:hAnsi="Times New Roman" w:cs="Times New Roman"/>
          <w:sz w:val="26"/>
          <w:szCs w:val="26"/>
        </w:rPr>
        <w:t>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N 40102810245370000007, ИНН </w:t>
      </w:r>
      <w:r>
        <w:rPr>
          <w:rStyle w:val="cat-PhoneNumbergrp-32rplc-4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33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ТОФК </w:t>
      </w:r>
      <w:r>
        <w:rPr>
          <w:rStyle w:val="cat-PhoneNumbergrp-34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5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0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р/счет - 03100643000000018700, КБК 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341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</w:t>
      </w:r>
      <w:r>
        <w:rPr>
          <w:rStyle w:val="cat-Addressgrp-9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8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Сургута в течение 10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Style w:val="cat-FIOgrp-20rplc-5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Style w:val="cat-FIOgrp-20rplc-54"/>
          <w:rFonts w:ascii="Times New Roman" w:eastAsia="Times New Roman" w:hAnsi="Times New Roman" w:cs="Times New Roman"/>
          <w:sz w:val="20"/>
          <w:szCs w:val="20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Dategrp-16rplc-55"/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0002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cat-FIOgrp-21rplc-56"/>
          <w:rFonts w:ascii="Times New Roman" w:eastAsia="Times New Roman" w:hAnsi="Times New Roman" w:cs="Times New Roman"/>
          <w:sz w:val="20"/>
          <w:szCs w:val="20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ExternalSystemDefinedgrp-36rplc-6">
    <w:name w:val="cat-ExternalSystemDefined grp-36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9rplc-8">
    <w:name w:val="cat-UserDefined grp-39 rplc-8"/>
    <w:basedOn w:val="DefaultParagraphFont"/>
  </w:style>
  <w:style w:type="character" w:customStyle="1" w:styleId="cat-OrganizationNamegrp-25rplc-11">
    <w:name w:val="cat-OrganizationName grp-25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7rplc-13">
    <w:name w:val="cat-ExternalSystemDefined grp-37 rplc-13"/>
    <w:basedOn w:val="DefaultParagraphFont"/>
  </w:style>
  <w:style w:type="character" w:customStyle="1" w:styleId="cat-ExternalSystemDefinedgrp-38rplc-14">
    <w:name w:val="cat-ExternalSystemDefined grp-38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OrganizationNamegrp-25rplc-17">
    <w:name w:val="cat-OrganizationName grp-25 rplc-17"/>
    <w:basedOn w:val="DefaultParagraphFont"/>
  </w:style>
  <w:style w:type="character" w:customStyle="1" w:styleId="cat-PhoneNumbergrp-27rplc-18">
    <w:name w:val="cat-PhoneNumber grp-27 rplc-18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PhoneNumbergrp-28rplc-20">
    <w:name w:val="cat-PhoneNumber grp-2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PhoneNumbergrp-29rplc-22">
    <w:name w:val="cat-PhoneNumber grp-29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PhoneNumbergrp-30rplc-24">
    <w:name w:val="cat-PhoneNumber grp-30 rplc-24"/>
    <w:basedOn w:val="DefaultParagraphFont"/>
  </w:style>
  <w:style w:type="character" w:customStyle="1" w:styleId="cat-Timegrp-26rplc-25">
    <w:name w:val="cat-Time grp-26 rplc-25"/>
    <w:basedOn w:val="DefaultParagraphFont"/>
  </w:style>
  <w:style w:type="character" w:customStyle="1" w:styleId="cat-PhoneNumbergrp-31rplc-26">
    <w:name w:val="cat-PhoneNumber grp-31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PhoneNumbergrp-29rplc-28">
    <w:name w:val="cat-PhoneNumber grp-29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PhoneNumbergrp-30rplc-30">
    <w:name w:val="cat-PhoneNumber grp-30 rplc-30"/>
    <w:basedOn w:val="DefaultParagraphFont"/>
  </w:style>
  <w:style w:type="character" w:customStyle="1" w:styleId="cat-Timegrp-26rplc-31">
    <w:name w:val="cat-Time grp-26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5rplc-44">
    <w:name w:val="cat-Address grp-5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PhoneNumbergrp-32rplc-46">
    <w:name w:val="cat-PhoneNumber grp-32 rplc-46"/>
    <w:basedOn w:val="DefaultParagraphFont"/>
  </w:style>
  <w:style w:type="character" w:customStyle="1" w:styleId="cat-PhoneNumbergrp-33rplc-47">
    <w:name w:val="cat-PhoneNumber grp-33 rplc-47"/>
    <w:basedOn w:val="DefaultParagraphFont"/>
  </w:style>
  <w:style w:type="character" w:customStyle="1" w:styleId="cat-PhoneNumbergrp-34rplc-48">
    <w:name w:val="cat-PhoneNumber grp-34 rplc-48"/>
    <w:basedOn w:val="DefaultParagraphFont"/>
  </w:style>
  <w:style w:type="character" w:customStyle="1" w:styleId="cat-PhoneNumbergrp-35rplc-49">
    <w:name w:val="cat-PhoneNumber grp-35 rplc-49"/>
    <w:basedOn w:val="DefaultParagraphFont"/>
  </w:style>
  <w:style w:type="character" w:customStyle="1" w:styleId="cat-Addressgrp-0rplc-50">
    <w:name w:val="cat-Address grp-0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FIOgrp-20rplc-53">
    <w:name w:val="cat-FIO grp-20 rplc-53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Dategrp-16rplc-55">
    <w:name w:val="cat-Date grp-16 rplc-55"/>
    <w:basedOn w:val="DefaultParagraphFont"/>
  </w:style>
  <w:style w:type="character" w:customStyle="1" w:styleId="cat-FIOgrp-21rplc-56">
    <w:name w:val="cat-FIO grp-2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